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9B1" w14:textId="109EA0D9" w:rsidR="00834BBA" w:rsidRPr="00C17FC5" w:rsidRDefault="003F1F5F" w:rsidP="003F3AEC">
      <w:pPr>
        <w:pStyle w:val="Zkladntext"/>
        <w:pBdr>
          <w:bottom w:val="single" w:sz="4" w:space="1" w:color="auto"/>
        </w:pBdr>
        <w:jc w:val="center"/>
        <w:rPr>
          <w:sz w:val="22"/>
          <w:szCs w:val="20"/>
        </w:rPr>
      </w:pPr>
      <w:bookmarkStart w:id="0" w:name="Xcc409a5234a51096e8035feadd7e99e071b6a8a"/>
      <w:r w:rsidRPr="00C17FC5">
        <w:rPr>
          <w:b/>
          <w:bCs/>
          <w:sz w:val="22"/>
          <w:szCs w:val="20"/>
        </w:rPr>
        <w:t>STREDNÁ ODBORNÁ ŠKOLA AUTOMOBILOVÁ A PODNIKANIA</w:t>
      </w:r>
      <w:r w:rsidRPr="00C17FC5">
        <w:rPr>
          <w:sz w:val="22"/>
          <w:szCs w:val="20"/>
        </w:rPr>
        <w:br/>
        <w:t>Kysucká 14, 903 01 Senec</w:t>
      </w:r>
    </w:p>
    <w:p w14:paraId="361919B2" w14:textId="76944275" w:rsidR="00834BBA" w:rsidRPr="00712FF1" w:rsidRDefault="003F1F5F" w:rsidP="009011EF">
      <w:pPr>
        <w:pStyle w:val="Zkladntext"/>
        <w:jc w:val="center"/>
        <w:rPr>
          <w:sz w:val="22"/>
          <w:szCs w:val="20"/>
          <w:lang w:val="sk-SK"/>
        </w:rPr>
      </w:pPr>
      <w:r w:rsidRPr="00C17FC5">
        <w:rPr>
          <w:b/>
          <w:bCs/>
          <w:sz w:val="22"/>
          <w:szCs w:val="20"/>
        </w:rPr>
        <w:t xml:space="preserve">P R I H L A S O V A C </w:t>
      </w:r>
      <w:r w:rsidR="009011EF" w:rsidRPr="00C17FC5">
        <w:rPr>
          <w:b/>
          <w:bCs/>
          <w:sz w:val="22"/>
          <w:szCs w:val="20"/>
        </w:rPr>
        <w:t xml:space="preserve">Í </w:t>
      </w:r>
      <w:r w:rsidR="002A5DF6">
        <w:rPr>
          <w:b/>
          <w:bCs/>
          <w:sz w:val="22"/>
          <w:szCs w:val="20"/>
        </w:rPr>
        <w:t xml:space="preserve">  </w:t>
      </w:r>
      <w:r w:rsidR="009011EF" w:rsidRPr="00C17FC5">
        <w:rPr>
          <w:b/>
          <w:bCs/>
          <w:sz w:val="22"/>
          <w:szCs w:val="20"/>
        </w:rPr>
        <w:t>F</w:t>
      </w:r>
      <w:r w:rsidRPr="00C17FC5">
        <w:rPr>
          <w:b/>
          <w:bCs/>
          <w:sz w:val="22"/>
          <w:szCs w:val="20"/>
        </w:rPr>
        <w:t xml:space="preserve"> O R M U L Á R</w:t>
      </w:r>
      <w:r w:rsidRPr="00C17FC5">
        <w:rPr>
          <w:sz w:val="22"/>
          <w:szCs w:val="20"/>
        </w:rPr>
        <w:br/>
      </w:r>
      <w:r w:rsidRPr="00712FF1">
        <w:rPr>
          <w:sz w:val="22"/>
          <w:szCs w:val="20"/>
          <w:lang w:val="sk-SK"/>
        </w:rPr>
        <w:t>k obchodnej verejnej súťaži</w:t>
      </w:r>
      <w:r w:rsidRPr="00712FF1">
        <w:rPr>
          <w:sz w:val="22"/>
          <w:szCs w:val="20"/>
          <w:lang w:val="sk-SK"/>
        </w:rPr>
        <w:br/>
        <w:t xml:space="preserve">na uzavretie Nájomnej zmluvy – prenájom </w:t>
      </w:r>
      <w:r w:rsidR="009B3F23" w:rsidRPr="00712FF1">
        <w:rPr>
          <w:sz w:val="22"/>
          <w:szCs w:val="20"/>
          <w:lang w:val="sk-SK"/>
        </w:rPr>
        <w:t xml:space="preserve"> parkovacieho miesta </w:t>
      </w:r>
      <w:r w:rsidRPr="00712FF1">
        <w:rPr>
          <w:sz w:val="22"/>
          <w:szCs w:val="20"/>
          <w:lang w:val="sk-SK"/>
        </w:rPr>
        <w:t xml:space="preserve">č. </w:t>
      </w:r>
      <w:r w:rsidR="002A5DF6">
        <w:rPr>
          <w:sz w:val="22"/>
          <w:szCs w:val="20"/>
          <w:lang w:val="sk-SK"/>
        </w:rPr>
        <w:t>.......</w:t>
      </w:r>
      <w:r w:rsidR="00B428E6">
        <w:rPr>
          <w:sz w:val="22"/>
          <w:szCs w:val="20"/>
          <w:lang w:val="sk-SK"/>
        </w:rPr>
        <w:t>........................</w:t>
      </w:r>
      <w:r w:rsidR="002A5DF6">
        <w:rPr>
          <w:sz w:val="22"/>
          <w:szCs w:val="20"/>
          <w:lang w:val="sk-SK"/>
        </w:rPr>
        <w:t>.....</w:t>
      </w:r>
    </w:p>
    <w:p w14:paraId="361919B3" w14:textId="77777777" w:rsidR="00834BBA" w:rsidRPr="00712FF1" w:rsidRDefault="003F1F5F">
      <w:pPr>
        <w:pStyle w:val="Nadpis3"/>
        <w:rPr>
          <w:sz w:val="24"/>
          <w:szCs w:val="20"/>
          <w:lang w:val="sk-SK"/>
        </w:rPr>
      </w:pPr>
      <w:bookmarkStart w:id="1" w:name="identifikačné-údaje-navrhovateľa"/>
      <w:r w:rsidRPr="00712FF1">
        <w:rPr>
          <w:sz w:val="24"/>
          <w:szCs w:val="20"/>
          <w:lang w:val="sk-SK"/>
        </w:rPr>
        <w:t>1. Identifikačné údaje navrhovateľa</w:t>
      </w:r>
    </w:p>
    <w:p w14:paraId="361919B4" w14:textId="075E412F" w:rsidR="00834BBA" w:rsidRPr="00712FF1" w:rsidRDefault="003F1F5F">
      <w:p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Zakrúžkujte:</w:t>
      </w:r>
      <w:r w:rsidRPr="00712FF1">
        <w:rPr>
          <w:sz w:val="22"/>
          <w:szCs w:val="20"/>
          <w:lang w:val="sk-SK"/>
        </w:rPr>
        <w:br/>
        <w:t xml:space="preserve">- </w:t>
      </w:r>
      <w:r w:rsidR="00A940DA" w:rsidRPr="00712FF1">
        <w:rPr>
          <w:sz w:val="22"/>
          <w:szCs w:val="20"/>
          <w:lang w:val="sk-SK"/>
        </w:rPr>
        <w:t xml:space="preserve">nájomca školy </w:t>
      </w:r>
      <w:r w:rsidRPr="00712FF1">
        <w:rPr>
          <w:sz w:val="22"/>
          <w:szCs w:val="20"/>
          <w:lang w:val="sk-SK"/>
        </w:rPr>
        <w:br/>
        <w:t xml:space="preserve">- </w:t>
      </w:r>
      <w:r w:rsidR="00A940DA" w:rsidRPr="00712FF1">
        <w:rPr>
          <w:sz w:val="22"/>
          <w:szCs w:val="20"/>
          <w:lang w:val="sk-SK"/>
        </w:rPr>
        <w:t xml:space="preserve">osoba, ktorá nie je nájomcom školy </w:t>
      </w:r>
      <w:r w:rsidRPr="00712FF1">
        <w:rPr>
          <w:sz w:val="22"/>
          <w:szCs w:val="20"/>
          <w:lang w:val="sk-SK"/>
        </w:rPr>
        <w:br/>
      </w:r>
    </w:p>
    <w:p w14:paraId="718CDFA3" w14:textId="18C8DFA1" w:rsidR="00C74B37" w:rsidRDefault="00C74B37">
      <w:pPr>
        <w:pStyle w:val="Zkladntext"/>
        <w:rPr>
          <w:sz w:val="22"/>
          <w:szCs w:val="20"/>
          <w:lang w:val="sk-SK"/>
        </w:rPr>
      </w:pPr>
      <w:r w:rsidRPr="00C74B37">
        <w:rPr>
          <w:b/>
          <w:bCs/>
          <w:sz w:val="22"/>
          <w:szCs w:val="20"/>
          <w:lang w:val="sk-SK"/>
        </w:rPr>
        <w:t>O</w:t>
      </w:r>
      <w:r w:rsidR="00A940DA" w:rsidRPr="00C74B37">
        <w:rPr>
          <w:b/>
          <w:bCs/>
          <w:sz w:val="22"/>
          <w:szCs w:val="20"/>
          <w:lang w:val="sk-SK"/>
        </w:rPr>
        <w:t>sob</w:t>
      </w:r>
      <w:r>
        <w:rPr>
          <w:b/>
          <w:bCs/>
          <w:sz w:val="22"/>
          <w:szCs w:val="20"/>
          <w:lang w:val="sk-SK"/>
        </w:rPr>
        <w:t>a</w:t>
      </w:r>
      <w:r w:rsidR="00A940DA" w:rsidRPr="00C74B37">
        <w:rPr>
          <w:b/>
          <w:bCs/>
          <w:sz w:val="22"/>
          <w:szCs w:val="20"/>
          <w:lang w:val="sk-SK"/>
        </w:rPr>
        <w:t>, ktorá nie je nájomcom školy</w:t>
      </w:r>
      <w:r w:rsidR="003F1F5F" w:rsidRPr="00C74B37">
        <w:rPr>
          <w:b/>
          <w:bCs/>
          <w:sz w:val="22"/>
          <w:szCs w:val="20"/>
          <w:lang w:val="sk-SK"/>
        </w:rPr>
        <w:t>:</w:t>
      </w:r>
    </w:p>
    <w:p w14:paraId="05B61F26" w14:textId="77777777" w:rsidR="00C74B37" w:rsidRPr="00C17FC5" w:rsidRDefault="00C74B37" w:rsidP="00C74B37">
      <w:pPr>
        <w:pStyle w:val="Zkladntext"/>
        <w:rPr>
          <w:sz w:val="22"/>
          <w:szCs w:val="20"/>
        </w:rPr>
      </w:pPr>
      <w:r w:rsidRPr="00C17FC5">
        <w:rPr>
          <w:b/>
          <w:bCs/>
          <w:sz w:val="22"/>
          <w:szCs w:val="20"/>
        </w:rPr>
        <w:t>Ak ide o fyzickú osobu – nepodnikateľa:</w:t>
      </w:r>
      <w:r w:rsidRPr="00C17FC5">
        <w:rPr>
          <w:sz w:val="22"/>
          <w:szCs w:val="20"/>
        </w:rPr>
        <w:br/>
        <w:t>- Meno a priezvisko: ………………………………………………………</w:t>
      </w:r>
      <w:r w:rsidRPr="00C17FC5">
        <w:rPr>
          <w:sz w:val="22"/>
          <w:szCs w:val="20"/>
        </w:rPr>
        <w:br/>
        <w:t>- Rodné priezvisko: ………………………………………………………</w:t>
      </w:r>
      <w:r w:rsidRPr="00C17FC5">
        <w:rPr>
          <w:sz w:val="22"/>
          <w:szCs w:val="20"/>
        </w:rPr>
        <w:br/>
        <w:t>- Dátum narodenia: ………………………………………………………</w:t>
      </w:r>
      <w:r w:rsidRPr="00C17FC5">
        <w:rPr>
          <w:sz w:val="22"/>
          <w:szCs w:val="20"/>
        </w:rPr>
        <w:br/>
        <w:t>- Rodné číslo: ………………………………………………………</w:t>
      </w:r>
      <w:r w:rsidRPr="00C17FC5">
        <w:rPr>
          <w:sz w:val="22"/>
          <w:szCs w:val="20"/>
        </w:rPr>
        <w:br/>
        <w:t>- Adresa trvalého pobytu: ………………………………………………………</w:t>
      </w:r>
    </w:p>
    <w:p w14:paraId="36D59ACB" w14:textId="77777777" w:rsidR="00C74B37" w:rsidRPr="00C17FC5" w:rsidRDefault="00C74B37" w:rsidP="00C74B37">
      <w:pPr>
        <w:pStyle w:val="Zkladntext"/>
        <w:rPr>
          <w:sz w:val="22"/>
          <w:szCs w:val="20"/>
        </w:rPr>
      </w:pPr>
      <w:r w:rsidRPr="00C17FC5">
        <w:rPr>
          <w:b/>
          <w:bCs/>
          <w:sz w:val="22"/>
          <w:szCs w:val="20"/>
        </w:rPr>
        <w:t>Ak ide o fyzickú osobu – podnikateľa:</w:t>
      </w:r>
      <w:r w:rsidRPr="00C17FC5">
        <w:rPr>
          <w:sz w:val="22"/>
          <w:szCs w:val="20"/>
        </w:rPr>
        <w:br/>
        <w:t>- Obchodné meno: ………………………………………………………</w:t>
      </w:r>
      <w:r w:rsidRPr="00C17FC5">
        <w:rPr>
          <w:sz w:val="22"/>
          <w:szCs w:val="20"/>
        </w:rPr>
        <w:br/>
        <w:t>- Meno a priezvisko: ………………………………………………………</w:t>
      </w:r>
      <w:r w:rsidRPr="00C17FC5">
        <w:rPr>
          <w:sz w:val="22"/>
          <w:szCs w:val="20"/>
        </w:rPr>
        <w:br/>
        <w:t>- IČO: ………………………………………………………</w:t>
      </w:r>
      <w:r w:rsidRPr="00C17FC5">
        <w:rPr>
          <w:sz w:val="22"/>
          <w:szCs w:val="20"/>
        </w:rPr>
        <w:br/>
        <w:t>- DIČ: ………………………………………………………</w:t>
      </w:r>
      <w:r w:rsidRPr="00C17FC5">
        <w:rPr>
          <w:sz w:val="22"/>
          <w:szCs w:val="20"/>
        </w:rPr>
        <w:br/>
        <w:t>- IČ DPH: ………………………………………………………</w:t>
      </w:r>
      <w:r w:rsidRPr="00C17FC5">
        <w:rPr>
          <w:sz w:val="22"/>
          <w:szCs w:val="20"/>
        </w:rPr>
        <w:br/>
        <w:t>- Adresa sídla / miesta podnikania: …………………………………………….</w:t>
      </w:r>
    </w:p>
    <w:p w14:paraId="3BA03B1B" w14:textId="77777777" w:rsidR="00C74B37" w:rsidRPr="00C17FC5" w:rsidRDefault="00C74B37" w:rsidP="00C74B37">
      <w:pPr>
        <w:pStyle w:val="Zkladntext"/>
        <w:rPr>
          <w:sz w:val="22"/>
          <w:szCs w:val="20"/>
        </w:rPr>
      </w:pPr>
      <w:r w:rsidRPr="00C17FC5">
        <w:rPr>
          <w:b/>
          <w:bCs/>
          <w:sz w:val="22"/>
          <w:szCs w:val="20"/>
        </w:rPr>
        <w:t>Ak ide o právnickú osobu:</w:t>
      </w:r>
      <w:r w:rsidRPr="00C17FC5">
        <w:rPr>
          <w:sz w:val="22"/>
          <w:szCs w:val="20"/>
        </w:rPr>
        <w:br/>
        <w:t>- Obchodné meno: ………………………………………………………</w:t>
      </w:r>
      <w:r w:rsidRPr="00C17FC5">
        <w:rPr>
          <w:sz w:val="22"/>
          <w:szCs w:val="20"/>
        </w:rPr>
        <w:br/>
        <w:t>- Sídlo: ………………………………………………………………</w:t>
      </w:r>
      <w:r w:rsidRPr="00C17FC5">
        <w:rPr>
          <w:sz w:val="22"/>
          <w:szCs w:val="20"/>
        </w:rPr>
        <w:br/>
        <w:t>- IČO: ………………………………………………………………</w:t>
      </w:r>
      <w:r w:rsidRPr="00C17FC5">
        <w:rPr>
          <w:sz w:val="22"/>
          <w:szCs w:val="20"/>
        </w:rPr>
        <w:br/>
        <w:t>- DIČ: ………………………………………………………………</w:t>
      </w:r>
      <w:r w:rsidRPr="00C17FC5">
        <w:rPr>
          <w:sz w:val="22"/>
          <w:szCs w:val="20"/>
        </w:rPr>
        <w:br/>
        <w:t>- IČ DPH: …………………………………………………………..</w:t>
      </w:r>
      <w:r w:rsidRPr="00C17FC5">
        <w:rPr>
          <w:sz w:val="22"/>
          <w:szCs w:val="20"/>
        </w:rPr>
        <w:br/>
        <w:t>- Štatutárny orgán (meno, funkcia): ………………………………………</w:t>
      </w:r>
      <w:r w:rsidRPr="00C17FC5">
        <w:rPr>
          <w:sz w:val="22"/>
          <w:szCs w:val="20"/>
        </w:rPr>
        <w:br/>
        <w:t>- Oprávnenie konať za navrhovateľa (ak sa prikladá plná moc): áno / nie</w:t>
      </w:r>
    </w:p>
    <w:p w14:paraId="0D086117" w14:textId="77777777" w:rsidR="00C74B37" w:rsidRPr="00C17FC5" w:rsidRDefault="00C74B37" w:rsidP="00C74B37">
      <w:pPr>
        <w:pStyle w:val="Zkladntext"/>
        <w:rPr>
          <w:sz w:val="22"/>
          <w:szCs w:val="20"/>
        </w:rPr>
      </w:pPr>
      <w:r w:rsidRPr="00C17FC5">
        <w:rPr>
          <w:b/>
          <w:bCs/>
          <w:sz w:val="22"/>
          <w:szCs w:val="20"/>
        </w:rPr>
        <w:t>Spoločné údaje:</w:t>
      </w:r>
      <w:r w:rsidRPr="00C17FC5">
        <w:rPr>
          <w:sz w:val="22"/>
          <w:szCs w:val="20"/>
        </w:rPr>
        <w:br/>
        <w:t>- IBAN navrhovateľa (na prípadné vrátenie zábezpeky): …………………………</w:t>
      </w:r>
      <w:r w:rsidRPr="00C17FC5">
        <w:rPr>
          <w:sz w:val="22"/>
          <w:szCs w:val="20"/>
        </w:rPr>
        <w:br/>
        <w:t>- Kontaktná osoba: ………………………………………………………</w:t>
      </w:r>
      <w:r w:rsidRPr="00C17FC5">
        <w:rPr>
          <w:sz w:val="22"/>
          <w:szCs w:val="20"/>
        </w:rPr>
        <w:br/>
        <w:t>- Funkcia (ak je relevantné): …………………………………………….</w:t>
      </w:r>
      <w:r w:rsidRPr="00C17FC5">
        <w:rPr>
          <w:sz w:val="22"/>
          <w:szCs w:val="20"/>
        </w:rPr>
        <w:br/>
        <w:t>- Telefón: …………………………………………………………</w:t>
      </w:r>
      <w:r w:rsidRPr="00C17FC5">
        <w:rPr>
          <w:sz w:val="22"/>
          <w:szCs w:val="20"/>
        </w:rPr>
        <w:br/>
        <w:t>- E-mail: ………………………………………………………….</w:t>
      </w:r>
    </w:p>
    <w:p w14:paraId="361919B9" w14:textId="77777777" w:rsidR="00834BBA" w:rsidRPr="00712FF1" w:rsidRDefault="003F1F5F">
      <w:pPr>
        <w:pStyle w:val="Nadpis3"/>
        <w:rPr>
          <w:sz w:val="24"/>
          <w:szCs w:val="20"/>
          <w:lang w:val="sk-SK"/>
        </w:rPr>
      </w:pPr>
      <w:bookmarkStart w:id="2" w:name="návrh-výšky-nájomného"/>
      <w:bookmarkEnd w:id="1"/>
      <w:r w:rsidRPr="00712FF1">
        <w:rPr>
          <w:sz w:val="24"/>
          <w:szCs w:val="20"/>
          <w:lang w:val="sk-SK"/>
        </w:rPr>
        <w:t>2. Návrh výšky nájomného</w:t>
      </w:r>
    </w:p>
    <w:p w14:paraId="361919BA" w14:textId="1D2CB003" w:rsidR="00834BBA" w:rsidRPr="00712FF1" w:rsidRDefault="003F1F5F">
      <w:p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 xml:space="preserve">Minimálne nájomné podľa podmienok OVS je </w:t>
      </w:r>
      <w:r w:rsidR="00A940DA" w:rsidRPr="00B428E6">
        <w:rPr>
          <w:b/>
          <w:bCs/>
          <w:sz w:val="22"/>
          <w:szCs w:val="20"/>
          <w:lang w:val="sk-SK"/>
        </w:rPr>
        <w:t>2</w:t>
      </w:r>
      <w:r w:rsidRPr="00712FF1">
        <w:rPr>
          <w:b/>
          <w:bCs/>
          <w:sz w:val="22"/>
          <w:szCs w:val="20"/>
          <w:lang w:val="sk-SK"/>
        </w:rPr>
        <w:t>0 EUR/mesiac</w:t>
      </w:r>
      <w:r w:rsidRPr="00712FF1">
        <w:rPr>
          <w:sz w:val="22"/>
          <w:szCs w:val="20"/>
          <w:lang w:val="sk-SK"/>
        </w:rPr>
        <w:t xml:space="preserve"> za predmet nájmu </w:t>
      </w:r>
      <w:r w:rsidR="00A940DA" w:rsidRPr="00712FF1">
        <w:rPr>
          <w:sz w:val="22"/>
          <w:szCs w:val="20"/>
          <w:lang w:val="sk-SK"/>
        </w:rPr>
        <w:t>– parkovacie miesto</w:t>
      </w:r>
      <w:r w:rsidRPr="00712FF1">
        <w:rPr>
          <w:sz w:val="22"/>
          <w:szCs w:val="20"/>
          <w:lang w:val="sk-SK"/>
        </w:rPr>
        <w:t>.</w:t>
      </w:r>
    </w:p>
    <w:p w14:paraId="361919BB" w14:textId="1AD2707C" w:rsidR="00834BBA" w:rsidRPr="00712FF1" w:rsidRDefault="003F1F5F">
      <w:pPr>
        <w:numPr>
          <w:ilvl w:val="0"/>
          <w:numId w:val="22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Navrhovaná výška nájomného za celý predmet nájmu:</w:t>
      </w:r>
      <w:r w:rsidRPr="00712FF1">
        <w:rPr>
          <w:sz w:val="22"/>
          <w:szCs w:val="20"/>
          <w:lang w:val="sk-SK"/>
        </w:rPr>
        <w:br/>
        <w:t>…………… EUR / mesiac</w:t>
      </w:r>
    </w:p>
    <w:p w14:paraId="361919BD" w14:textId="77777777" w:rsidR="00834BBA" w:rsidRPr="00712FF1" w:rsidRDefault="003F1F5F">
      <w:pPr>
        <w:pStyle w:val="Nadpis3"/>
        <w:rPr>
          <w:sz w:val="24"/>
          <w:szCs w:val="20"/>
          <w:lang w:val="sk-SK"/>
        </w:rPr>
      </w:pPr>
      <w:bookmarkStart w:id="3" w:name="účel-nájmu"/>
      <w:bookmarkEnd w:id="2"/>
      <w:r w:rsidRPr="00712FF1">
        <w:rPr>
          <w:sz w:val="24"/>
          <w:szCs w:val="20"/>
          <w:lang w:val="sk-SK"/>
        </w:rPr>
        <w:lastRenderedPageBreak/>
        <w:t>3. Účel nájmu</w:t>
      </w:r>
    </w:p>
    <w:p w14:paraId="361919BE" w14:textId="74A97B18" w:rsidR="00834BBA" w:rsidRPr="00712FF1" w:rsidRDefault="006A1E87">
      <w:pPr>
        <w:rPr>
          <w:sz w:val="22"/>
          <w:szCs w:val="20"/>
          <w:lang w:val="sk-SK"/>
        </w:rPr>
      </w:pPr>
      <w:r w:rsidRPr="00712FF1">
        <w:rPr>
          <w:rFonts w:ascii="Calibri" w:hAnsi="Calibri" w:cs="Calibri"/>
          <w:b/>
          <w:sz w:val="22"/>
          <w:lang w:val="sk-SK"/>
        </w:rPr>
        <w:t>parkovanie motorového vozidla</w:t>
      </w:r>
      <w:r w:rsidR="003F1F5F" w:rsidRPr="00712FF1">
        <w:rPr>
          <w:sz w:val="22"/>
          <w:szCs w:val="20"/>
          <w:lang w:val="sk-SK"/>
        </w:rPr>
        <w:t>.</w:t>
      </w:r>
    </w:p>
    <w:p w14:paraId="50F7386E" w14:textId="77777777" w:rsidR="006A1E87" w:rsidRPr="00712FF1" w:rsidRDefault="006A1E87" w:rsidP="006A1E8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lang w:val="sk-SK"/>
        </w:rPr>
      </w:pPr>
      <w:r w:rsidRPr="00712FF1">
        <w:rPr>
          <w:rFonts w:ascii="Calibri" w:hAnsi="Calibri" w:cs="Calibri"/>
          <w:sz w:val="22"/>
          <w:lang w:val="sk-SK"/>
        </w:rPr>
        <w:t>Parkovacie miesta sa ponúkajú na prenájom jednotlivo. Parkovacie státia sú vyznačené vodorovným a zvislým dopravným značením, prístupné sú z príjazdovej cesty ulica Kysucká. Vyhlasovateľ Obchodnej verejnej súťaže umožní uchádzačovi, aby si predmetný priestor prezrel pred jeho prihlásením sa do súťaže. Termín obhliadky si môžu uchádzači dohodnúť telefonicky s kontaktnou osobou vyhlasovateľa, tel. 02/4592 4951. Bližšie informácie na e-mail adrese: galgoczyovaviera@sossc.sk.</w:t>
      </w:r>
    </w:p>
    <w:p w14:paraId="361919C1" w14:textId="77777777" w:rsidR="00834BBA" w:rsidRPr="00712FF1" w:rsidRDefault="003F1F5F">
      <w:pPr>
        <w:pStyle w:val="Nadpis3"/>
        <w:rPr>
          <w:sz w:val="24"/>
          <w:szCs w:val="20"/>
          <w:lang w:val="sk-SK"/>
        </w:rPr>
      </w:pPr>
      <w:bookmarkStart w:id="4" w:name="X48ceccc245ceefc6bfdd96ae37a0875b37ae580"/>
      <w:bookmarkEnd w:id="3"/>
      <w:r w:rsidRPr="00712FF1">
        <w:rPr>
          <w:sz w:val="24"/>
          <w:szCs w:val="20"/>
          <w:lang w:val="sk-SK"/>
        </w:rPr>
        <w:t>4. Údaje o úhrade paušálnej náhrady nákladov</w:t>
      </w:r>
    </w:p>
    <w:p w14:paraId="361919C2" w14:textId="6F8EBD38" w:rsidR="00834BBA" w:rsidRPr="00712FF1" w:rsidRDefault="003F1F5F">
      <w:p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 xml:space="preserve">V zmysle bodu 6 písm. </w:t>
      </w:r>
      <w:r w:rsidR="00712FF1" w:rsidRPr="00712FF1">
        <w:rPr>
          <w:sz w:val="22"/>
          <w:szCs w:val="20"/>
          <w:lang w:val="sk-SK"/>
        </w:rPr>
        <w:t>i</w:t>
      </w:r>
      <w:r w:rsidRPr="00712FF1">
        <w:rPr>
          <w:sz w:val="22"/>
          <w:szCs w:val="20"/>
          <w:lang w:val="sk-SK"/>
        </w:rPr>
        <w:t xml:space="preserve">) oznámenia o vyhlásení OVS je navrhovateľ povinný pred podaním návrhu zaplatiť vyhlasovateľovi paušálnu náhradu nákladov vo výške </w:t>
      </w:r>
      <w:r w:rsidR="00712FF1" w:rsidRPr="000A317D">
        <w:rPr>
          <w:b/>
          <w:bCs/>
          <w:sz w:val="22"/>
          <w:szCs w:val="20"/>
          <w:lang w:val="sk-SK"/>
        </w:rPr>
        <w:t>5</w:t>
      </w:r>
      <w:r w:rsidRPr="00712FF1">
        <w:rPr>
          <w:b/>
          <w:bCs/>
          <w:sz w:val="22"/>
          <w:szCs w:val="20"/>
          <w:lang w:val="sk-SK"/>
        </w:rPr>
        <w:t>,00 EUR</w:t>
      </w:r>
      <w:r w:rsidRPr="00712FF1">
        <w:rPr>
          <w:sz w:val="22"/>
          <w:szCs w:val="20"/>
          <w:lang w:val="sk-SK"/>
        </w:rPr>
        <w:t>, ktorá sa nevracia.</w:t>
      </w:r>
    </w:p>
    <w:p w14:paraId="361919C3" w14:textId="2DF47509" w:rsidR="00834BBA" w:rsidRPr="00712FF1" w:rsidRDefault="003F1F5F">
      <w:pPr>
        <w:numPr>
          <w:ilvl w:val="0"/>
          <w:numId w:val="23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 xml:space="preserve">Týmto prehlasujem, že som zaplatil/a paušálnu náhradu nákladov vo výške </w:t>
      </w:r>
      <w:r w:rsidR="00712FF1" w:rsidRPr="00712FF1">
        <w:rPr>
          <w:sz w:val="22"/>
          <w:szCs w:val="20"/>
          <w:lang w:val="sk-SK"/>
        </w:rPr>
        <w:t>5</w:t>
      </w:r>
      <w:r w:rsidRPr="00712FF1">
        <w:rPr>
          <w:sz w:val="22"/>
          <w:szCs w:val="20"/>
          <w:lang w:val="sk-SK"/>
        </w:rPr>
        <w:t>,00 EUR</w:t>
      </w:r>
      <w:r w:rsidRPr="00712FF1">
        <w:rPr>
          <w:sz w:val="22"/>
          <w:szCs w:val="20"/>
          <w:lang w:val="sk-SK"/>
        </w:rPr>
        <w:br/>
        <w:t>na účet vyhlasovateľa uvedený v oznámení o OVS:</w:t>
      </w:r>
      <w:r w:rsidRPr="00712FF1">
        <w:rPr>
          <w:sz w:val="22"/>
          <w:szCs w:val="20"/>
          <w:lang w:val="sk-SK"/>
        </w:rPr>
        <w:br/>
        <w:t>áno / nie (nehodiace sa prečiarknite)</w:t>
      </w:r>
    </w:p>
    <w:p w14:paraId="361919C4" w14:textId="684FFF22" w:rsidR="00834BBA" w:rsidRPr="00712FF1" w:rsidRDefault="003F1F5F">
      <w:pPr>
        <w:numPr>
          <w:ilvl w:val="0"/>
          <w:numId w:val="23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Dátum úhrady: …………………………………………………</w:t>
      </w:r>
    </w:p>
    <w:p w14:paraId="361919C6" w14:textId="26AC2A23" w:rsidR="00834BBA" w:rsidRPr="006A6658" w:rsidRDefault="003F1F5F" w:rsidP="006A6658">
      <w:pPr>
        <w:numPr>
          <w:ilvl w:val="0"/>
          <w:numId w:val="23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 xml:space="preserve">Suma: </w:t>
      </w:r>
      <w:r w:rsidR="00712FF1" w:rsidRPr="00712FF1">
        <w:rPr>
          <w:sz w:val="22"/>
          <w:szCs w:val="20"/>
          <w:lang w:val="sk-SK"/>
        </w:rPr>
        <w:t>5</w:t>
      </w:r>
      <w:r w:rsidRPr="00712FF1">
        <w:rPr>
          <w:sz w:val="22"/>
          <w:szCs w:val="20"/>
          <w:lang w:val="sk-SK"/>
        </w:rPr>
        <w:t>,00 EUR</w:t>
      </w:r>
    </w:p>
    <w:p w14:paraId="361919C7" w14:textId="77777777" w:rsidR="00834BBA" w:rsidRPr="00712FF1" w:rsidRDefault="003F1F5F">
      <w:p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K návrhu prikladám doklad o úhrade paušálnej náhrady nákladov:</w:t>
      </w:r>
      <w:r w:rsidRPr="00712FF1">
        <w:rPr>
          <w:sz w:val="22"/>
          <w:szCs w:val="20"/>
          <w:lang w:val="sk-SK"/>
        </w:rPr>
        <w:br/>
        <w:t>áno / nie</w:t>
      </w:r>
    </w:p>
    <w:p w14:paraId="361919D0" w14:textId="20D587E4" w:rsidR="00834BBA" w:rsidRPr="00712FF1" w:rsidRDefault="00712FF1">
      <w:pPr>
        <w:pStyle w:val="Nadpis3"/>
        <w:rPr>
          <w:sz w:val="24"/>
          <w:szCs w:val="20"/>
          <w:lang w:val="sk-SK"/>
        </w:rPr>
      </w:pPr>
      <w:bookmarkStart w:id="5" w:name="čestné-vyhlásenia-a-súhlasy-navrhovateľa"/>
      <w:bookmarkEnd w:id="4"/>
      <w:r w:rsidRPr="00712FF1">
        <w:rPr>
          <w:sz w:val="24"/>
          <w:szCs w:val="20"/>
          <w:lang w:val="sk-SK"/>
        </w:rPr>
        <w:t>5</w:t>
      </w:r>
      <w:r w:rsidR="003F1F5F" w:rsidRPr="00712FF1">
        <w:rPr>
          <w:sz w:val="24"/>
          <w:szCs w:val="20"/>
          <w:lang w:val="sk-SK"/>
        </w:rPr>
        <w:t>. Čestné vyhlásenia a súhlasy navrhovateľa</w:t>
      </w:r>
    </w:p>
    <w:p w14:paraId="361919D1" w14:textId="00CDD6F8" w:rsidR="00834BBA" w:rsidRPr="00712FF1" w:rsidRDefault="003F1F5F">
      <w:pPr>
        <w:numPr>
          <w:ilvl w:val="0"/>
          <w:numId w:val="25"/>
        </w:numPr>
        <w:rPr>
          <w:sz w:val="22"/>
          <w:szCs w:val="20"/>
          <w:lang w:val="sk-SK"/>
        </w:rPr>
      </w:pPr>
      <w:r w:rsidRPr="00712FF1">
        <w:rPr>
          <w:b/>
          <w:bCs/>
          <w:sz w:val="22"/>
          <w:szCs w:val="20"/>
          <w:lang w:val="sk-SK"/>
        </w:rPr>
        <w:t>Súhlas s podmienkami obchodnej verejnej súťaže</w:t>
      </w:r>
      <w:r w:rsidRPr="00712FF1">
        <w:rPr>
          <w:sz w:val="22"/>
          <w:szCs w:val="20"/>
          <w:lang w:val="sk-SK"/>
        </w:rPr>
        <w:br/>
        <w:t xml:space="preserve">Týmto čestne prehlasujem, že som sa oboznámil/a s obsahom oznámenia o vyhlásení obchodnej verejnej súťaže na prenájom </w:t>
      </w:r>
      <w:r w:rsidR="00712FF1" w:rsidRPr="00712FF1">
        <w:rPr>
          <w:sz w:val="22"/>
          <w:szCs w:val="20"/>
          <w:lang w:val="sk-SK"/>
        </w:rPr>
        <w:t>parkovacieho státia</w:t>
      </w:r>
      <w:r w:rsidRPr="00712FF1">
        <w:rPr>
          <w:sz w:val="22"/>
          <w:szCs w:val="20"/>
          <w:lang w:val="sk-SK"/>
        </w:rPr>
        <w:t>, a že v plnom rozsahu súhlasím so všetkými podmienkami OVS, najmä podmienkami uvedenými v bode 6 oznámenia.</w:t>
      </w:r>
    </w:p>
    <w:p w14:paraId="371DCD1D" w14:textId="38880B36" w:rsidR="00712FF1" w:rsidRPr="00712FF1" w:rsidRDefault="003F1F5F">
      <w:pPr>
        <w:numPr>
          <w:ilvl w:val="0"/>
          <w:numId w:val="25"/>
        </w:numPr>
        <w:rPr>
          <w:sz w:val="22"/>
          <w:szCs w:val="20"/>
          <w:lang w:val="sk-SK"/>
        </w:rPr>
      </w:pPr>
      <w:r w:rsidRPr="00712FF1">
        <w:rPr>
          <w:b/>
          <w:bCs/>
          <w:sz w:val="22"/>
          <w:szCs w:val="20"/>
          <w:lang w:val="sk-SK"/>
        </w:rPr>
        <w:t>Súhlas so vzorovou nájomnou zmluvou BSK a investičnými záväzkami</w:t>
      </w:r>
      <w:r w:rsidRPr="00712FF1">
        <w:rPr>
          <w:sz w:val="22"/>
          <w:szCs w:val="20"/>
          <w:lang w:val="sk-SK"/>
        </w:rPr>
        <w:br/>
        <w:t>Týmto beriem na vedomie a súhlasím, že v prípade môjho výberu ako úspešného uchádzača som povinný/á uzavrieť nájomnú zmluvu vo vzorovej podobe Bratislavského samosprávneho kraja, zverejnenej na webovej stránke BSK</w:t>
      </w:r>
      <w:r w:rsidR="006A6658">
        <w:rPr>
          <w:sz w:val="22"/>
          <w:szCs w:val="20"/>
          <w:lang w:val="sk-SK"/>
        </w:rPr>
        <w:t>.</w:t>
      </w:r>
    </w:p>
    <w:p w14:paraId="361919D5" w14:textId="7E3C31DA" w:rsidR="00834BBA" w:rsidRPr="00712FF1" w:rsidRDefault="003F1F5F">
      <w:pPr>
        <w:numPr>
          <w:ilvl w:val="0"/>
          <w:numId w:val="25"/>
        </w:numPr>
        <w:rPr>
          <w:sz w:val="22"/>
          <w:szCs w:val="20"/>
          <w:lang w:val="sk-SK"/>
        </w:rPr>
      </w:pPr>
      <w:r w:rsidRPr="00712FF1">
        <w:rPr>
          <w:b/>
          <w:bCs/>
          <w:sz w:val="22"/>
          <w:szCs w:val="20"/>
          <w:lang w:val="sk-SK"/>
        </w:rPr>
        <w:t>Súhlas so spracovaním osobných údajov</w:t>
      </w:r>
      <w:r w:rsidRPr="00712FF1">
        <w:rPr>
          <w:sz w:val="22"/>
          <w:szCs w:val="20"/>
          <w:lang w:val="sk-SK"/>
        </w:rPr>
        <w:br/>
        <w:t xml:space="preserve">Svojím podpisom súhlasím so spracovaním mojich osobných údajov a osobných údajov osôb uvedených v tomto formulári zo strany vyhlasovateľa, a to v rozsahu potrebnom na vedenie a vyhodnotenie tejto obchodnej verejnej súťaže a na následné uzatvorenie a plnenie nájomnej zmluvy, a to po dobu nevyhnutnú na tieto účely. </w:t>
      </w:r>
    </w:p>
    <w:p w14:paraId="361919D6" w14:textId="12DD47CB" w:rsidR="00834BBA" w:rsidRPr="00712FF1" w:rsidRDefault="006A6658">
      <w:pPr>
        <w:pStyle w:val="Nadpis3"/>
        <w:rPr>
          <w:sz w:val="24"/>
          <w:szCs w:val="20"/>
          <w:lang w:val="sk-SK"/>
        </w:rPr>
      </w:pPr>
      <w:bookmarkStart w:id="6" w:name="zoznam-príloh-k-návrhu"/>
      <w:bookmarkEnd w:id="5"/>
      <w:r>
        <w:rPr>
          <w:sz w:val="24"/>
          <w:szCs w:val="20"/>
          <w:lang w:val="sk-SK"/>
        </w:rPr>
        <w:t>6</w:t>
      </w:r>
      <w:r w:rsidR="003F1F5F" w:rsidRPr="00712FF1">
        <w:rPr>
          <w:sz w:val="24"/>
          <w:szCs w:val="20"/>
          <w:lang w:val="sk-SK"/>
        </w:rPr>
        <w:t>. Zoznam príloh k návrhu</w:t>
      </w:r>
    </w:p>
    <w:p w14:paraId="361919D7" w14:textId="77777777" w:rsidR="00834BBA" w:rsidRPr="00712FF1" w:rsidRDefault="003F1F5F">
      <w:p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Prosím, označte krížikom a priložte k návrhu:</w:t>
      </w:r>
    </w:p>
    <w:p w14:paraId="361919D8" w14:textId="665166F0" w:rsidR="00834BBA" w:rsidRPr="00712FF1" w:rsidRDefault="003F1F5F">
      <w:pPr>
        <w:numPr>
          <w:ilvl w:val="0"/>
          <w:numId w:val="26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☐ Výpis z Obchodného registra (pri právnických osobách) alebo iný doklad o oprávnení podnikať (pri FO – podnikateľ)</w:t>
      </w:r>
    </w:p>
    <w:p w14:paraId="361919DA" w14:textId="2AA47EBB" w:rsidR="00834BBA" w:rsidRPr="006A6658" w:rsidRDefault="003F1F5F" w:rsidP="006A6658">
      <w:pPr>
        <w:numPr>
          <w:ilvl w:val="0"/>
          <w:numId w:val="26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lastRenderedPageBreak/>
        <w:t xml:space="preserve">☐ Doklad o úhrade paušálnej náhrady nákladov vo výške </w:t>
      </w:r>
      <w:r w:rsidR="006A6658">
        <w:rPr>
          <w:sz w:val="22"/>
          <w:szCs w:val="20"/>
          <w:lang w:val="sk-SK"/>
        </w:rPr>
        <w:t>5</w:t>
      </w:r>
      <w:r w:rsidRPr="00712FF1">
        <w:rPr>
          <w:sz w:val="22"/>
          <w:szCs w:val="20"/>
          <w:lang w:val="sk-SK"/>
        </w:rPr>
        <w:t>,00 EUR</w:t>
      </w:r>
    </w:p>
    <w:p w14:paraId="361919DB" w14:textId="5BFE1A21" w:rsidR="00834BBA" w:rsidRPr="00712FF1" w:rsidRDefault="003F1F5F">
      <w:pPr>
        <w:numPr>
          <w:ilvl w:val="0"/>
          <w:numId w:val="26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☐ Plná moc (ak návrh podpisuje splnomocnenec)</w:t>
      </w:r>
    </w:p>
    <w:p w14:paraId="14FA3970" w14:textId="234684D1" w:rsidR="003F3AEC" w:rsidRPr="00712FF1" w:rsidRDefault="003F1F5F" w:rsidP="003F3AEC">
      <w:pPr>
        <w:numPr>
          <w:ilvl w:val="0"/>
          <w:numId w:val="26"/>
        </w:numPr>
        <w:rPr>
          <w:sz w:val="22"/>
          <w:szCs w:val="20"/>
          <w:lang w:val="sk-SK"/>
        </w:rPr>
      </w:pPr>
      <w:r w:rsidRPr="00712FF1">
        <w:rPr>
          <w:sz w:val="22"/>
          <w:szCs w:val="20"/>
          <w:lang w:val="sk-SK"/>
        </w:rPr>
        <w:t>☐ Ďalšie prílohy (špecifikujte):</w:t>
      </w:r>
      <w:r w:rsidRPr="00712FF1">
        <w:rPr>
          <w:sz w:val="22"/>
          <w:szCs w:val="20"/>
          <w:lang w:val="sk-SK"/>
        </w:rPr>
        <w:br/>
      </w:r>
    </w:p>
    <w:p w14:paraId="576C54E3" w14:textId="77777777" w:rsidR="00C17FC5" w:rsidRPr="00712FF1" w:rsidRDefault="00C17FC5" w:rsidP="00C17FC5">
      <w:pPr>
        <w:rPr>
          <w:sz w:val="22"/>
          <w:szCs w:val="20"/>
          <w:lang w:val="sk-SK"/>
        </w:rPr>
      </w:pPr>
    </w:p>
    <w:p w14:paraId="3DE1A53A" w14:textId="77777777" w:rsidR="00C17FC5" w:rsidRPr="00C17FC5" w:rsidRDefault="00C17FC5" w:rsidP="00C17FC5">
      <w:pPr>
        <w:rPr>
          <w:sz w:val="22"/>
          <w:szCs w:val="20"/>
        </w:rPr>
      </w:pPr>
    </w:p>
    <w:p w14:paraId="2D60890B" w14:textId="77777777" w:rsidR="003F3AEC" w:rsidRPr="00C17FC5" w:rsidRDefault="003F3AEC" w:rsidP="003F3AEC">
      <w:pPr>
        <w:rPr>
          <w:sz w:val="22"/>
          <w:szCs w:val="20"/>
        </w:rPr>
      </w:pPr>
    </w:p>
    <w:p w14:paraId="1077ED09" w14:textId="77777777" w:rsidR="003F3AEC" w:rsidRPr="00C17FC5" w:rsidRDefault="003F3AEC" w:rsidP="003F3AEC">
      <w:pPr>
        <w:rPr>
          <w:sz w:val="22"/>
          <w:szCs w:val="20"/>
        </w:rPr>
      </w:pPr>
    </w:p>
    <w:p w14:paraId="361919DD" w14:textId="77777777" w:rsidR="00834BBA" w:rsidRPr="00C17FC5" w:rsidRDefault="003F1F5F">
      <w:pPr>
        <w:rPr>
          <w:sz w:val="22"/>
          <w:szCs w:val="20"/>
        </w:rPr>
      </w:pPr>
      <w:r w:rsidRPr="00C17FC5">
        <w:rPr>
          <w:sz w:val="22"/>
          <w:szCs w:val="20"/>
        </w:rPr>
        <w:t>V …………………………………., dňa …………………………….</w:t>
      </w:r>
    </w:p>
    <w:p w14:paraId="536F7C8E" w14:textId="77777777" w:rsidR="003F3AEC" w:rsidRPr="00C17FC5" w:rsidRDefault="003F1F5F">
      <w:pPr>
        <w:pStyle w:val="Zkladntext"/>
        <w:rPr>
          <w:sz w:val="22"/>
          <w:szCs w:val="20"/>
        </w:rPr>
      </w:pPr>
      <w:r w:rsidRPr="00C17FC5">
        <w:rPr>
          <w:sz w:val="22"/>
          <w:szCs w:val="20"/>
        </w:rPr>
        <w:t>Podpis navrhovateľa / oprávnenej osoby:</w:t>
      </w:r>
    </w:p>
    <w:p w14:paraId="6E5ACB62" w14:textId="77777777" w:rsidR="003F3AEC" w:rsidRPr="00C17FC5" w:rsidRDefault="003F3AEC">
      <w:pPr>
        <w:pStyle w:val="Zkladntext"/>
        <w:rPr>
          <w:sz w:val="22"/>
          <w:szCs w:val="20"/>
        </w:rPr>
      </w:pPr>
    </w:p>
    <w:p w14:paraId="33557640" w14:textId="77777777" w:rsidR="003F3AEC" w:rsidRPr="00C17FC5" w:rsidRDefault="003F1F5F">
      <w:pPr>
        <w:pStyle w:val="Zkladntext"/>
        <w:rPr>
          <w:sz w:val="22"/>
          <w:szCs w:val="20"/>
        </w:rPr>
      </w:pPr>
      <w:r w:rsidRPr="00C17FC5">
        <w:rPr>
          <w:sz w:val="22"/>
          <w:szCs w:val="20"/>
        </w:rPr>
        <w:br/>
        <w:t>……………………………………………………</w:t>
      </w:r>
      <w:r w:rsidRPr="00C17FC5">
        <w:rPr>
          <w:sz w:val="22"/>
          <w:szCs w:val="20"/>
        </w:rPr>
        <w:br/>
      </w:r>
    </w:p>
    <w:p w14:paraId="78C1ED8A" w14:textId="6B764582" w:rsidR="003F3AEC" w:rsidRPr="00C17FC5" w:rsidRDefault="003F1F5F">
      <w:pPr>
        <w:pStyle w:val="Zkladntext"/>
        <w:rPr>
          <w:sz w:val="22"/>
          <w:szCs w:val="20"/>
        </w:rPr>
      </w:pPr>
      <w:r w:rsidRPr="00C17FC5">
        <w:rPr>
          <w:sz w:val="22"/>
          <w:szCs w:val="20"/>
        </w:rPr>
        <w:t>Meno a funkcia:</w:t>
      </w:r>
    </w:p>
    <w:p w14:paraId="361919DE" w14:textId="20C3207C" w:rsidR="00834BBA" w:rsidRPr="00C17FC5" w:rsidRDefault="003F1F5F">
      <w:pPr>
        <w:pStyle w:val="Zkladntext"/>
        <w:rPr>
          <w:sz w:val="22"/>
          <w:szCs w:val="20"/>
        </w:rPr>
      </w:pPr>
      <w:r w:rsidRPr="00C17FC5">
        <w:rPr>
          <w:sz w:val="22"/>
          <w:szCs w:val="20"/>
        </w:rPr>
        <w:br/>
        <w:t>……………………………………………………</w:t>
      </w:r>
    </w:p>
    <w:bookmarkEnd w:id="0"/>
    <w:bookmarkEnd w:id="6"/>
    <w:p w14:paraId="361919DF" w14:textId="16C67412" w:rsidR="00834BBA" w:rsidRPr="00C17FC5" w:rsidRDefault="00834BBA">
      <w:pPr>
        <w:pStyle w:val="Zkladntext"/>
        <w:rPr>
          <w:sz w:val="22"/>
          <w:szCs w:val="20"/>
        </w:rPr>
      </w:pPr>
    </w:p>
    <w:sectPr w:rsidR="00834BBA" w:rsidRPr="00C17FC5" w:rsidSect="00CD3076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1E84" w14:textId="77777777" w:rsidR="00907C48" w:rsidRDefault="00907C48">
      <w:pPr>
        <w:spacing w:after="0" w:line="240" w:lineRule="auto"/>
      </w:pPr>
      <w:r>
        <w:separator/>
      </w:r>
    </w:p>
  </w:endnote>
  <w:endnote w:type="continuationSeparator" w:id="0">
    <w:p w14:paraId="3BB66EC4" w14:textId="77777777" w:rsidR="00907C48" w:rsidRDefault="009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7E25" w14:textId="77777777" w:rsidR="00907C48" w:rsidRDefault="00907C48">
      <w:r>
        <w:separator/>
      </w:r>
    </w:p>
  </w:footnote>
  <w:footnote w:type="continuationSeparator" w:id="0">
    <w:p w14:paraId="00F0888A" w14:textId="77777777" w:rsidR="00907C48" w:rsidRDefault="00907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783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4A4A6DB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303A890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00A99411"/>
    <w:multiLevelType w:val="multilevel"/>
    <w:tmpl w:val="6562D57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3" w15:restartNumberingAfterBreak="0">
    <w:nsid w:val="40F372D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68519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5D5DD4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671021"/>
    <w:multiLevelType w:val="multilevel"/>
    <w:tmpl w:val="0407001D"/>
    <w:styleLink w:val="AktuelleList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8440C"/>
    <w:multiLevelType w:val="multilevel"/>
    <w:tmpl w:val="0407001D"/>
    <w:styleLink w:val="AktuelleList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2475B2"/>
    <w:multiLevelType w:val="multilevel"/>
    <w:tmpl w:val="04070023"/>
    <w:styleLink w:val="AktuelleListe1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A220965"/>
    <w:multiLevelType w:val="multilevel"/>
    <w:tmpl w:val="0407001F"/>
    <w:numStyleLink w:val="111111"/>
  </w:abstractNum>
  <w:abstractNum w:abstractNumId="20" w15:restartNumberingAfterBreak="0">
    <w:nsid w:val="5F7D005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1" w15:restartNumberingAfterBreak="0">
    <w:nsid w:val="77DF6C5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8835E5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5117790">
    <w:abstractNumId w:val="9"/>
  </w:num>
  <w:num w:numId="2" w16cid:durableId="1000891820">
    <w:abstractNumId w:val="7"/>
  </w:num>
  <w:num w:numId="3" w16cid:durableId="486943224">
    <w:abstractNumId w:val="6"/>
  </w:num>
  <w:num w:numId="4" w16cid:durableId="724063061">
    <w:abstractNumId w:val="5"/>
  </w:num>
  <w:num w:numId="5" w16cid:durableId="165173726">
    <w:abstractNumId w:val="8"/>
  </w:num>
  <w:num w:numId="6" w16cid:durableId="866255770">
    <w:abstractNumId w:val="3"/>
  </w:num>
  <w:num w:numId="7" w16cid:durableId="1922792311">
    <w:abstractNumId w:val="2"/>
  </w:num>
  <w:num w:numId="8" w16cid:durableId="1152916412">
    <w:abstractNumId w:val="1"/>
  </w:num>
  <w:num w:numId="9" w16cid:durableId="393503324">
    <w:abstractNumId w:val="0"/>
  </w:num>
  <w:num w:numId="10" w16cid:durableId="1494300770">
    <w:abstractNumId w:val="4"/>
  </w:num>
  <w:num w:numId="11" w16cid:durableId="983659101">
    <w:abstractNumId w:val="20"/>
  </w:num>
  <w:num w:numId="12" w16cid:durableId="493374369">
    <w:abstractNumId w:val="14"/>
  </w:num>
  <w:num w:numId="13" w16cid:durableId="1030645784">
    <w:abstractNumId w:val="13"/>
  </w:num>
  <w:num w:numId="14" w16cid:durableId="1265459778">
    <w:abstractNumId w:val="19"/>
  </w:num>
  <w:num w:numId="15" w16cid:durableId="1636257177">
    <w:abstractNumId w:val="21"/>
  </w:num>
  <w:num w:numId="16" w16cid:durableId="2076200808">
    <w:abstractNumId w:val="18"/>
  </w:num>
  <w:num w:numId="17" w16cid:durableId="2014648070">
    <w:abstractNumId w:val="22"/>
  </w:num>
  <w:num w:numId="18" w16cid:durableId="709572913">
    <w:abstractNumId w:val="15"/>
  </w:num>
  <w:num w:numId="19" w16cid:durableId="652610332">
    <w:abstractNumId w:val="17"/>
  </w:num>
  <w:num w:numId="20" w16cid:durableId="173496721">
    <w:abstractNumId w:val="16"/>
  </w:num>
  <w:num w:numId="21" w16cid:durableId="2008093793">
    <w:abstractNumId w:val="10"/>
  </w:num>
  <w:num w:numId="22" w16cid:durableId="1808430352">
    <w:abstractNumId w:val="11"/>
  </w:num>
  <w:num w:numId="23" w16cid:durableId="18820873">
    <w:abstractNumId w:val="11"/>
  </w:num>
  <w:num w:numId="24" w16cid:durableId="1480802434">
    <w:abstractNumId w:val="11"/>
  </w:num>
  <w:num w:numId="25" w16cid:durableId="651065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856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BA"/>
    <w:rsid w:val="000A317D"/>
    <w:rsid w:val="00186683"/>
    <w:rsid w:val="002A5DF6"/>
    <w:rsid w:val="002E766E"/>
    <w:rsid w:val="0032106C"/>
    <w:rsid w:val="003B44FA"/>
    <w:rsid w:val="003D0773"/>
    <w:rsid w:val="003F1F5F"/>
    <w:rsid w:val="003F3AEC"/>
    <w:rsid w:val="004E45B2"/>
    <w:rsid w:val="005D5133"/>
    <w:rsid w:val="006A1E87"/>
    <w:rsid w:val="006A6658"/>
    <w:rsid w:val="00712FF1"/>
    <w:rsid w:val="00834BBA"/>
    <w:rsid w:val="009011EF"/>
    <w:rsid w:val="00907C48"/>
    <w:rsid w:val="009B3F23"/>
    <w:rsid w:val="00A940DA"/>
    <w:rsid w:val="00AA534F"/>
    <w:rsid w:val="00B428E6"/>
    <w:rsid w:val="00BC56C9"/>
    <w:rsid w:val="00C015A3"/>
    <w:rsid w:val="00C054EA"/>
    <w:rsid w:val="00C17FC5"/>
    <w:rsid w:val="00C669EE"/>
    <w:rsid w:val="00C74B37"/>
    <w:rsid w:val="00C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19AF"/>
  <w15:docId w15:val="{C9E2F8BB-89F2-4CF9-8AA5-A2543CF5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 (Textkörper CS)"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6A35"/>
  </w:style>
  <w:style w:type="paragraph" w:styleId="Nadpis1">
    <w:name w:val="heading 1"/>
    <w:basedOn w:val="Normlny"/>
    <w:next w:val="Normlny"/>
    <w:link w:val="Nadpis1Char"/>
    <w:uiPriority w:val="9"/>
    <w:qFormat/>
    <w:rsid w:val="00B26E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26E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26EB7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6EB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27B4"/>
    <w:pPr>
      <w:keepNext/>
      <w:keepLines/>
      <w:numPr>
        <w:ilvl w:val="4"/>
        <w:numId w:val="11"/>
      </w:numPr>
      <w:spacing w:before="200" w:after="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27B4"/>
    <w:pPr>
      <w:keepNext/>
      <w:keepLines/>
      <w:numPr>
        <w:ilvl w:val="5"/>
        <w:numId w:val="11"/>
      </w:numPr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27B4"/>
    <w:pPr>
      <w:keepNext/>
      <w:keepLines/>
      <w:numPr>
        <w:ilvl w:val="6"/>
        <w:numId w:val="1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27B4"/>
    <w:pPr>
      <w:keepNext/>
      <w:keepLines/>
      <w:numPr>
        <w:ilvl w:val="7"/>
        <w:numId w:val="11"/>
      </w:numPr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27B4"/>
    <w:pPr>
      <w:keepNext/>
      <w:keepLines/>
      <w:numPr>
        <w:ilvl w:val="8"/>
        <w:numId w:val="1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8627B4"/>
    <w:rPr>
      <w:rFonts w:eastAsiaTheme="majorEastAsia" w:cstheme="majorBidi"/>
      <w:b/>
      <w:bCs/>
      <w:sz w:val="30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627B4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627B4"/>
    <w:rPr>
      <w:rFonts w:eastAsiaTheme="majorEastAsia" w:cstheme="majorBidi"/>
      <w:b/>
      <w:bCs/>
      <w:sz w:val="26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27B4"/>
    <w:pPr>
      <w:numPr>
        <w:ilvl w:val="1"/>
      </w:numPr>
    </w:pPr>
    <w:rPr>
      <w:rFonts w:eastAsiaTheme="majorEastAsia" w:cstheme="majorBidi"/>
      <w:i/>
      <w:iCs/>
      <w:color w:val="808080"/>
      <w:spacing w:val="15"/>
      <w:sz w:val="28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627B4"/>
    <w:rPr>
      <w:rFonts w:eastAsiaTheme="majorEastAsia" w:cstheme="majorBidi"/>
      <w:i/>
      <w:iCs/>
      <w:color w:val="808080"/>
      <w:spacing w:val="15"/>
      <w:sz w:val="28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8627B4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27B4"/>
    <w:rPr>
      <w:rFonts w:eastAsiaTheme="majorEastAsia" w:cstheme="majorBidi"/>
      <w:b/>
      <w:bCs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27B4"/>
    <w:rPr>
      <w:rFonts w:eastAsiaTheme="majorEastAsia" w:cstheme="majorBidi"/>
      <w:b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27B4"/>
    <w:rPr>
      <w:rFonts w:eastAsiaTheme="majorEastAsia" w:cstheme="majorBidi"/>
      <w:b/>
      <w:i/>
      <w:i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27B4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27B4"/>
    <w:rPr>
      <w:rFonts w:eastAsiaTheme="majorEastAsia" w:cstheme="majorBidi"/>
      <w:color w:val="000000" w:themeColor="tex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27B4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627B4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rFonts w:ascii="Times New Roman" w:hAnsi="Times New Roman"/>
      <w:b/>
      <w:bCs/>
      <w:color w:val="000000"/>
      <w:sz w:val="24"/>
    </w:rPr>
  </w:style>
  <w:style w:type="character" w:styleId="Zvraznenie">
    <w:name w:val="Emphasis"/>
    <w:basedOn w:val="Predvolenpsmoodseku"/>
    <w:uiPriority w:val="20"/>
    <w:qFormat/>
    <w:rsid w:val="00FC693F"/>
    <w:rPr>
      <w:rFonts w:ascii="Times New Roman" w:hAnsi="Times New Roman"/>
      <w:b w:val="0"/>
      <w:i/>
      <w:iCs/>
      <w:color w:val="000000"/>
      <w:sz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6A35"/>
    <w:pPr>
      <w:pBdr>
        <w:bottom w:val="single" w:sz="4" w:space="4" w:color="DDDDDD" w:themeColor="accent1"/>
      </w:pBdr>
      <w:spacing w:before="240" w:after="280"/>
      <w:ind w:left="720" w:right="936"/>
    </w:pPr>
    <w:rPr>
      <w:b/>
      <w:bCs/>
      <w:i/>
      <w:iCs/>
      <w:color w:val="000000" w:themeColor="tex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6A35"/>
    <w:rPr>
      <w:b/>
      <w:bCs/>
      <w:i/>
      <w:iCs/>
      <w:color w:val="000000" w:themeColor="tex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3F6A35"/>
    <w:rPr>
      <w:b/>
      <w:bCs/>
      <w:i/>
      <w:iCs/>
      <w:color w:val="000000" w:themeColor="text1"/>
    </w:rPr>
  </w:style>
  <w:style w:type="character" w:styleId="Jemnodkaz">
    <w:name w:val="Subtle Reference"/>
    <w:basedOn w:val="Predvolenpsmoodseku"/>
    <w:uiPriority w:val="31"/>
    <w:qFormat/>
    <w:rsid w:val="003F6A35"/>
    <w:rPr>
      <w:smallCaps/>
      <w:color w:val="000000" w:themeColor="text1"/>
      <w:u w:val="single"/>
    </w:rPr>
  </w:style>
  <w:style w:type="character" w:styleId="Zvraznenodkaz">
    <w:name w:val="Intense Reference"/>
    <w:basedOn w:val="Predvolenpsmoodseku"/>
    <w:uiPriority w:val="32"/>
    <w:qFormat/>
    <w:rsid w:val="003F6A35"/>
    <w:rPr>
      <w:b/>
      <w:bCs/>
      <w:smallCaps/>
      <w:color w:val="000000" w:themeColor="text1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paragraph" w:styleId="Podpis">
    <w:name w:val="Signature"/>
    <w:basedOn w:val="Normlny"/>
    <w:link w:val="PodpisChar"/>
    <w:uiPriority w:val="99"/>
    <w:semiHidden/>
    <w:unhideWhenUsed/>
    <w:rsid w:val="008627B4"/>
    <w:pPr>
      <w:spacing w:after="0" w:line="240" w:lineRule="auto"/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8627B4"/>
  </w:style>
  <w:style w:type="paragraph" w:styleId="Obsah2">
    <w:name w:val="toc 2"/>
    <w:basedOn w:val="Normlny"/>
    <w:next w:val="Normlny"/>
    <w:autoRedefine/>
    <w:uiPriority w:val="39"/>
    <w:semiHidden/>
    <w:unhideWhenUsed/>
    <w:rsid w:val="008627B4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627B4"/>
    <w:pPr>
      <w:spacing w:after="100"/>
      <w:ind w:left="480"/>
    </w:p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627B4"/>
    <w:pPr>
      <w:spacing w:after="0" w:line="240" w:lineRule="auto"/>
    </w:pPr>
    <w:rPr>
      <w:sz w:val="26"/>
      <w:szCs w:val="2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627B4"/>
    <w:rPr>
      <w:sz w:val="26"/>
      <w:szCs w:val="26"/>
    </w:rPr>
  </w:style>
  <w:style w:type="paragraph" w:styleId="Oznaitext">
    <w:name w:val="Block Text"/>
    <w:basedOn w:val="Normlny"/>
    <w:next w:val="Normlny"/>
    <w:uiPriority w:val="99"/>
    <w:unhideWhenUsed/>
    <w:rsid w:val="00B26EB7"/>
    <w:pPr>
      <w:ind w:left="720" w:right="1152"/>
    </w:pPr>
    <w:rPr>
      <w:rFonts w:cstheme="minorBidi"/>
      <w:i/>
      <w:iCs/>
      <w:color w:val="000000" w:themeColor="text1"/>
    </w:rPr>
  </w:style>
  <w:style w:type="numbering" w:styleId="111111">
    <w:name w:val="Outline List 2"/>
    <w:basedOn w:val="Bezzoznamu"/>
    <w:uiPriority w:val="99"/>
    <w:semiHidden/>
    <w:unhideWhenUsed/>
    <w:rsid w:val="008627B4"/>
    <w:pPr>
      <w:numPr>
        <w:numId w:val="13"/>
      </w:numPr>
    </w:pPr>
  </w:style>
  <w:style w:type="numbering" w:customStyle="1" w:styleId="AktuelleListe1">
    <w:name w:val="Aktuelle Liste1"/>
    <w:uiPriority w:val="99"/>
    <w:rsid w:val="00B26EB7"/>
    <w:pPr>
      <w:numPr>
        <w:numId w:val="16"/>
      </w:numPr>
    </w:pPr>
  </w:style>
  <w:style w:type="numbering" w:customStyle="1" w:styleId="AktuelleListe2">
    <w:name w:val="Aktuelle Liste2"/>
    <w:uiPriority w:val="99"/>
    <w:rsid w:val="00B26EB7"/>
    <w:pPr>
      <w:numPr>
        <w:numId w:val="17"/>
      </w:numPr>
    </w:pPr>
  </w:style>
  <w:style w:type="numbering" w:customStyle="1" w:styleId="AktuelleListe3">
    <w:name w:val="Aktuelle Liste3"/>
    <w:uiPriority w:val="99"/>
    <w:rsid w:val="00B26EB7"/>
    <w:pPr>
      <w:numPr>
        <w:numId w:val="18"/>
      </w:numPr>
    </w:pPr>
  </w:style>
  <w:style w:type="numbering" w:customStyle="1" w:styleId="AktuelleListe4">
    <w:name w:val="Aktuelle Liste4"/>
    <w:uiPriority w:val="99"/>
    <w:rsid w:val="00B26EB7"/>
    <w:pPr>
      <w:numPr>
        <w:numId w:val="19"/>
      </w:numPr>
    </w:pPr>
  </w:style>
  <w:style w:type="numbering" w:customStyle="1" w:styleId="AktuelleListe5">
    <w:name w:val="Aktuelle Liste5"/>
    <w:uiPriority w:val="99"/>
    <w:rsid w:val="00B26EB7"/>
    <w:pPr>
      <w:numPr>
        <w:numId w:val="20"/>
      </w:numPr>
    </w:p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Ondrušová</dc:creator>
  <cp:keywords/>
  <cp:lastModifiedBy>Viera Galgoczyová</cp:lastModifiedBy>
  <cp:revision>13</cp:revision>
  <cp:lastPrinted>2026-05-13T05:46:00Z</cp:lastPrinted>
  <dcterms:created xsi:type="dcterms:W3CDTF">2026-05-12T12:10:00Z</dcterms:created>
  <dcterms:modified xsi:type="dcterms:W3CDTF">2026-07-01T12:20:00Z</dcterms:modified>
</cp:coreProperties>
</file>